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Cross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promise to do or give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detailed and exact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graceful and sophisticated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determine using mathematical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advantage or benefit given to a limited 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damaged, delicate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 by giving evidence</w:t>
            </w:r>
          </w:p>
        </w:tc>
      </w:tr>
    </w:tbl>
    <w:p>
      <w:pPr>
        <w:pStyle w:val="WordBankSmall"/>
      </w:pPr>
      <w:r>
        <w:t xml:space="preserve">   fragile    </w:t>
      </w:r>
      <w:r>
        <w:t xml:space="preserve">   research    </w:t>
      </w:r>
      <w:r>
        <w:t xml:space="preserve">   defend    </w:t>
      </w:r>
      <w:r>
        <w:t xml:space="preserve">   specific    </w:t>
      </w:r>
      <w:r>
        <w:t xml:space="preserve">   pledge    </w:t>
      </w:r>
      <w:r>
        <w:t xml:space="preserve">   assemble    </w:t>
      </w:r>
      <w:r>
        <w:t xml:space="preserve">   grumble    </w:t>
      </w:r>
      <w:r>
        <w:t xml:space="preserve">   calculate    </w:t>
      </w:r>
      <w:r>
        <w:t xml:space="preserve">   elegant    </w:t>
      </w:r>
      <w:r>
        <w:t xml:space="preserve">   privilege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 Spelling</dc:title>
  <dcterms:created xsi:type="dcterms:W3CDTF">2021-10-10T23:42:33Z</dcterms:created>
  <dcterms:modified xsi:type="dcterms:W3CDTF">2021-10-10T23:42:33Z</dcterms:modified>
</cp:coreProperties>
</file>