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Stitch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kit    </w:t>
      </w:r>
      <w:r>
        <w:t xml:space="preserve">   count    </w:t>
      </w:r>
      <w:r>
        <w:t xml:space="preserve">   pattern    </w:t>
      </w:r>
      <w:r>
        <w:t xml:space="preserve">   variegated    </w:t>
      </w:r>
      <w:r>
        <w:t xml:space="preserve">   needlethreader    </w:t>
      </w:r>
      <w:r>
        <w:t xml:space="preserve">   sampler    </w:t>
      </w:r>
      <w:r>
        <w:t xml:space="preserve">   gridlines    </w:t>
      </w:r>
      <w:r>
        <w:t xml:space="preserve">   hoop    </w:t>
      </w:r>
      <w:r>
        <w:t xml:space="preserve">   wastecanvas    </w:t>
      </w:r>
      <w:r>
        <w:t xml:space="preserve">   stash    </w:t>
      </w:r>
      <w:r>
        <w:t xml:space="preserve">   skein    </w:t>
      </w:r>
      <w:r>
        <w:t xml:space="preserve">   sal    </w:t>
      </w:r>
      <w:r>
        <w:t xml:space="preserve">   rak    </w:t>
      </w:r>
      <w:r>
        <w:t xml:space="preserve">   railroading    </w:t>
      </w:r>
      <w:r>
        <w:t xml:space="preserve">   qsnap    </w:t>
      </w:r>
      <w:r>
        <w:t xml:space="preserve">   parking    </w:t>
      </w:r>
      <w:r>
        <w:t xml:space="preserve">   ort    </w:t>
      </w:r>
      <w:r>
        <w:t xml:space="preserve">   linen    </w:t>
      </w:r>
      <w:r>
        <w:t xml:space="preserve">   jobelan    </w:t>
      </w:r>
      <w:r>
        <w:t xml:space="preserve">   halfstitch    </w:t>
      </w:r>
      <w:r>
        <w:t xml:space="preserve">   frenchknot    </w:t>
      </w:r>
      <w:r>
        <w:t xml:space="preserve">   frogging    </w:t>
      </w:r>
      <w:r>
        <w:t xml:space="preserve">   floss    </w:t>
      </w:r>
      <w:r>
        <w:t xml:space="preserve">   evenweave    </w:t>
      </w:r>
      <w:r>
        <w:t xml:space="preserve">   crosscountry    </w:t>
      </w:r>
      <w:r>
        <w:t xml:space="preserve">   chart    </w:t>
      </w:r>
      <w:r>
        <w:t xml:space="preserve">   confetti    </w:t>
      </w:r>
      <w:r>
        <w:t xml:space="preserve">   blending    </w:t>
      </w:r>
      <w:r>
        <w:t xml:space="preserve">   Aida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Stitch Terms</dc:title>
  <dcterms:created xsi:type="dcterms:W3CDTF">2021-10-11T04:50:13Z</dcterms:created>
  <dcterms:modified xsi:type="dcterms:W3CDTF">2021-10-11T04:50:13Z</dcterms:modified>
</cp:coreProperties>
</file>