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This Mae Jemison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she was 3 she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born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applied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first African American woman to fly into space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loved to read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pursued  a career 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graduated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her family, she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now</w:t>
            </w:r>
          </w:p>
        </w:tc>
      </w:tr>
    </w:tbl>
    <w:p>
      <w:pPr>
        <w:pStyle w:val="WordBankMedium"/>
      </w:pPr>
      <w:r>
        <w:t xml:space="preserve">   1956    </w:t>
      </w:r>
      <w:r>
        <w:t xml:space="preserve">   Alabama    </w:t>
      </w:r>
      <w:r>
        <w:t xml:space="preserve">   Chicago    </w:t>
      </w:r>
      <w:r>
        <w:t xml:space="preserve">   Youngest    </w:t>
      </w:r>
      <w:r>
        <w:t xml:space="preserve">   Astronomy    </w:t>
      </w:r>
      <w:r>
        <w:t xml:space="preserve">   MorganParkHighschool    </w:t>
      </w:r>
      <w:r>
        <w:t xml:space="preserve">   BiomedicalEnginiring    </w:t>
      </w:r>
      <w:r>
        <w:t xml:space="preserve">   NASAsTrainingProgram    </w:t>
      </w:r>
      <w:r>
        <w:t xml:space="preserve">   June41987    </w:t>
      </w:r>
      <w:r>
        <w:t xml:space="preserve">   61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This Mae Jemison Puzzle </dc:title>
  <dcterms:created xsi:type="dcterms:W3CDTF">2021-10-11T04:49:07Z</dcterms:created>
  <dcterms:modified xsi:type="dcterms:W3CDTF">2021-10-11T04:49:07Z</dcterms:modified>
</cp:coreProperties>
</file>