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 Tonic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shows all the shapes and elevation of the land surface using contour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Earth's 1st history surface that says the continents were it once was connected but is now longer because it drifted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remains of the organisms that are mineralized ( how long they have lived and how they were structured)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theory saying that the lithosphere is divided into plates that move on the asthenosphere at the very 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Violent shaking of the Earth's ground that can cause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material that is found in a parallel pattern found across the Mid-Atlantic Ridges in identical locations. the rock shows the geologic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occurs when a  denser plate is pushed down beneath a less dense plate which occurs at a convergent boundary which then creates trenches and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right below the lithosphere it has plasticity and is a solid layer ( plates move and float on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study of the Earth's features and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Divided into huge pieces tectonic plates on the outermost layer of the earth it also consists of the crust and top part of the mantle</w:t>
            </w:r>
          </w:p>
        </w:tc>
      </w:tr>
    </w:tbl>
    <w:p>
      <w:pPr>
        <w:pStyle w:val="WordBankLarge"/>
      </w:pPr>
      <w:r>
        <w:t xml:space="preserve">   Lithosphere    </w:t>
      </w:r>
      <w:r>
        <w:t xml:space="preserve">   Asthenosphere    </w:t>
      </w:r>
      <w:r>
        <w:t xml:space="preserve">   Continental Drift    </w:t>
      </w:r>
      <w:r>
        <w:t xml:space="preserve">   Plate Tectonic Theory    </w:t>
      </w:r>
      <w:r>
        <w:t xml:space="preserve">   Sea Floor Spreading Evidence    </w:t>
      </w:r>
      <w:r>
        <w:t xml:space="preserve">   Subduction    </w:t>
      </w:r>
      <w:r>
        <w:t xml:space="preserve">   Topographic Map    </w:t>
      </w:r>
      <w:r>
        <w:t xml:space="preserve">   Topography    </w:t>
      </w:r>
      <w:r>
        <w:t xml:space="preserve">   Fossils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Tonic Puzzle</dc:title>
  <dcterms:created xsi:type="dcterms:W3CDTF">2021-10-11T04:50:16Z</dcterms:created>
  <dcterms:modified xsi:type="dcterms:W3CDTF">2021-10-11T04:50:16Z</dcterms:modified>
</cp:coreProperties>
</file>