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Winning    </w:t>
      </w:r>
      <w:r>
        <w:t xml:space="preserve">   Turnover    </w:t>
      </w:r>
      <w:r>
        <w:t xml:space="preserve">   Traveling    </w:t>
      </w:r>
      <w:r>
        <w:t xml:space="preserve">   Shot Clock    </w:t>
      </w:r>
      <w:r>
        <w:t xml:space="preserve">   Rebound    </w:t>
      </w:r>
      <w:r>
        <w:t xml:space="preserve">   Offense    </w:t>
      </w:r>
      <w:r>
        <w:t xml:space="preserve">   Lay Up    </w:t>
      </w:r>
      <w:r>
        <w:t xml:space="preserve">   Jump Ball    </w:t>
      </w:r>
      <w:r>
        <w:t xml:space="preserve">   Guard    </w:t>
      </w:r>
      <w:r>
        <w:t xml:space="preserve">   Dunk    </w:t>
      </w:r>
      <w:r>
        <w:t xml:space="preserve">   Dribbling    </w:t>
      </w:r>
      <w:r>
        <w:t xml:space="preserve">   Defense    </w:t>
      </w:r>
      <w:r>
        <w:t xml:space="preserve">   Court    </w:t>
      </w:r>
      <w:r>
        <w:t xml:space="preserve">   Brick    </w:t>
      </w:r>
      <w:r>
        <w:t xml:space="preserve">   Bench    </w:t>
      </w:r>
      <w:r>
        <w:t xml:space="preserve">   Backboard    </w:t>
      </w:r>
      <w:r>
        <w:t xml:space="preserve">   Assist    </w:t>
      </w:r>
      <w:r>
        <w:t xml:space="preserve">   Airball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Ups</dc:title>
  <dcterms:created xsi:type="dcterms:W3CDTF">2021-10-11T04:48:50Z</dcterms:created>
  <dcterms:modified xsi:type="dcterms:W3CDTF">2021-10-11T04:48:50Z</dcterms:modified>
</cp:coreProperties>
</file>