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ruin something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slightly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stay away from a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badly behaved or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one 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or 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suddenly jump on or grab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harmful substance that can kill or harm someone if swallowed, inhaled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send something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small, shallow plate placed under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an angry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belonging to a king or queen or member of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eighth month of the calendar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 turns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easily scared and runs away from frightening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sale where goods go to the person offering the most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round ball shot through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unexpected or difficult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stand around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 support of one's country, family, friends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weight equal to 1/16 of a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sit or lie with your arms and legs spread out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attack someone or something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ghost stays or visits a place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9</dc:title>
  <dcterms:created xsi:type="dcterms:W3CDTF">2021-10-11T04:48:43Z</dcterms:created>
  <dcterms:modified xsi:type="dcterms:W3CDTF">2021-10-11T04:48:43Z</dcterms:modified>
</cp:coreProperties>
</file>