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 Word Exam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ANGLE BETWEEN THE NORMAL AND INCIDENT RAY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longest side of a right triangle , opposite the right angle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two figures that have the same shape are said to be similar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an abrupt change of course digression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trigonometric function that is equal to the ratio of the side opposite a given angle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pair of angles on the outer side of each of those two lines but on opposite sides of the transversal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MEASURE OF AN ANGLE FORMED BY TWO SECANTS TWO TANGENTS , OR A SECANT AND A TANGENT FROM A POINT OUTSIDE THE CIRCLE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TWO LINES THAT MEET AT A POLYGON VERTEX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angle which an incident line or ray makes which a perpendicular to the surface at the point of incidence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a angle that occupy the same relative position at each intersection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STATES THAT IF THE LEG AND AN ACUTE ANGLE OF ONE RIGHT TRIANGLE ARE CONGRUENT TO THE CORRESPONDING LEG AND ACUTE ANGLE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central number in a geometric progression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STATES THAT AN ANGLE 0 INSCRIBED IN A CIRCLE IS HALF ON THE CENTRAL ANGLE 20 THAT SUBTENDS THE SAME ARC ON THE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Theorem states that any two right triangles that have a congruent hypotenuse and a corresponding congruent leg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STATES THAT THE THREE INTERIOR ANGLES OF ANY TRIANGLE ADD UP TO 180 DEGREES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Positive acute angel that can represent an angle of any measure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action pr condition of becoming or being made wider , larger , or more open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that is one across from a given angle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each of the pairs of opposite angles made by two intersecting lines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a trigonometic function that is equal to the ratio of the side adjacent to an acute angle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 Word Exam </dc:title>
  <dcterms:created xsi:type="dcterms:W3CDTF">2021-10-11T04:49:46Z</dcterms:created>
  <dcterms:modified xsi:type="dcterms:W3CDTF">2021-10-11T04:49:46Z</dcterms:modified>
</cp:coreProperties>
</file>