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'GN' and Science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particles in the air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periodic tabel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able to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arranged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"having knowledge" - ANCIENT GREEK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coming to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created an original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task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voting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dog was ____________ at his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monarchy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'GN' and Science Words!</dc:title>
  <dcterms:created xsi:type="dcterms:W3CDTF">2021-10-11T04:49:50Z</dcterms:created>
  <dcterms:modified xsi:type="dcterms:W3CDTF">2021-10-11T04:49:50Z</dcterms:modified>
</cp:coreProperties>
</file>