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Word: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2-d shape inside the 3-d shape when you cut through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point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extends from one vertex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extended dimension of an object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geometric figure with straight parallel sides and a oval cross section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geometric figure whose sides are  sides are  similar ,equal,parallel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meeting another at a right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segment where to faces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vertical distance from the top of an object to the base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that is formed by unfolding three-dimensional figures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boundary of a solid object</w:t>
            </w:r>
          </w:p>
        </w:tc>
      </w:tr>
    </w:tbl>
    <w:p>
      <w:pPr>
        <w:pStyle w:val="WordBankSmall"/>
      </w:pPr>
      <w:r>
        <w:t xml:space="preserve">   cylinder    </w:t>
      </w:r>
      <w:r>
        <w:t xml:space="preserve">   volume    </w:t>
      </w:r>
      <w:r>
        <w:t xml:space="preserve">   face    </w:t>
      </w:r>
      <w:r>
        <w:t xml:space="preserve">   altitude    </w:t>
      </w:r>
      <w:r>
        <w:t xml:space="preserve">   edge    </w:t>
      </w:r>
      <w:r>
        <w:t xml:space="preserve">   net    </w:t>
      </w:r>
      <w:r>
        <w:t xml:space="preserve">   perpendicular    </w:t>
      </w:r>
      <w:r>
        <w:t xml:space="preserve">   length    </w:t>
      </w:r>
      <w:r>
        <w:t xml:space="preserve">   height    </w:t>
      </w:r>
      <w:r>
        <w:t xml:space="preserve">   prism    </w:t>
      </w:r>
      <w:r>
        <w:t xml:space="preserve">   vertex    </w:t>
      </w:r>
      <w:r>
        <w:t xml:space="preserve">   cross-section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Word: Geometry</dc:title>
  <dcterms:created xsi:type="dcterms:W3CDTF">2021-10-11T04:50:06Z</dcterms:created>
  <dcterms:modified xsi:type="dcterms:W3CDTF">2021-10-11T04:50:06Z</dcterms:modified>
</cp:coreProperties>
</file>