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Word: Psychological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mental disorder characterized by episodes of mania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characterized by or suffering from the mental condition of paranoia.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active state of fear, usually of some danger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anxiety disorder marked by a persistent, irrational fear and avoidance of a specific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Psychological disorders characterized by distressing.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 sensory experiences that may suggest mental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personality disorder characterized by a lack of interest in social relationships, a tendency towards a solitary or sheltered lifestyle, secretiveness, emotional coldness, detachment, and apathy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physical or mental condition that is not normal or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type of anxiety disorder in which you fear and avoid places or situations that might cause you to panic and make you feel trapped, helpless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of an individual or group to an action, environment, person, or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common and serious medical illness that negatively affects how you feel, the way you think and how you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Pronunciation of a language.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Word: Psychological Disorder</dc:title>
  <dcterms:created xsi:type="dcterms:W3CDTF">2021-10-11T04:50:11Z</dcterms:created>
  <dcterms:modified xsi:type="dcterms:W3CDTF">2021-10-11T04:50:11Z</dcterms:modified>
</cp:coreProperties>
</file>