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Cross 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Clear liquid that people us to baptize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days did the floodwaters flood the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Moses and the Israelite's leave when they crossed Read Sea?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does Genesis 6:9 describe Noah?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sound produced by vibration of the human vocal cords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male offspring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the man who baptized Jesus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deep feeling of affection for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river where Jesus was baptized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cover briefly completely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As mankind increased in number, what did God see that caused Him to grieve that He had made man?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bird often used as a symbol of peace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 Word Puzzle </dc:title>
  <dcterms:created xsi:type="dcterms:W3CDTF">2021-10-11T04:50:01Z</dcterms:created>
  <dcterms:modified xsi:type="dcterms:W3CDTF">2021-10-11T04:50:01Z</dcterms:modified>
</cp:coreProperties>
</file>