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location request    </w:t>
      </w:r>
      <w:r>
        <w:t xml:space="preserve">   site    </w:t>
      </w:r>
      <w:r>
        <w:t xml:space="preserve">   SDS    </w:t>
      </w:r>
      <w:r>
        <w:t xml:space="preserve">   tracking number    </w:t>
      </w:r>
      <w:r>
        <w:t xml:space="preserve">   damage allowance    </w:t>
      </w:r>
      <w:r>
        <w:t xml:space="preserve">   logistics coordinator    </w:t>
      </w:r>
      <w:r>
        <w:t xml:space="preserve">   customer service    </w:t>
      </w:r>
      <w:r>
        <w:t xml:space="preserve">   Addon    </w:t>
      </w:r>
      <w:r>
        <w:t xml:space="preserve">   contractor    </w:t>
      </w:r>
      <w:r>
        <w:t xml:space="preserve">   CrossCountryHomewarrenty    </w:t>
      </w:r>
      <w:r>
        <w:t xml:space="preserve">   AmericanHomeShield    </w:t>
      </w:r>
      <w:r>
        <w:t xml:space="preserve">   defective unit    </w:t>
      </w:r>
      <w:r>
        <w:t xml:space="preserve">   Damage Unit    </w:t>
      </w:r>
      <w:r>
        <w:t xml:space="preserve">   NotAtHome    </w:t>
      </w:r>
      <w:r>
        <w:t xml:space="preserve">   Haulaway    </w:t>
      </w:r>
      <w:r>
        <w:t xml:space="preserve">   Return Authorization    </w:t>
      </w:r>
      <w:r>
        <w:t xml:space="preserve">   reverse logistics    </w:t>
      </w:r>
      <w:r>
        <w:t xml:space="preserve">   delivery    </w:t>
      </w:r>
      <w:r>
        <w:t xml:space="preserve">   PSE    </w:t>
      </w:r>
      <w:r>
        <w:t xml:space="preserve">   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2021-10-11T04:50:14Z</dcterms:created>
  <dcterms:modified xsi:type="dcterms:W3CDTF">2021-10-11T04:50:14Z</dcterms:modified>
</cp:coreProperties>
</file>