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4 Marxist Millennials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of postmodern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Blessed be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sign we all love 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 invented by the rich: ...ocracy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-ism ain't classy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Lazy protester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Prevalent drug in the manosphere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 them eat...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Seize the means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class you should have problems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Solidarity across watery bodies: ...feminism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 philosophical tradition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that non-vegans occasionally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4 Marxist Millennials</dc:title>
  <dcterms:created xsi:type="dcterms:W3CDTF">2021-10-11T04:50:25Z</dcterms:created>
  <dcterms:modified xsi:type="dcterms:W3CDTF">2021-10-11T04:50:25Z</dcterms:modified>
</cp:coreProperties>
</file>