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Puzzle :5 Circles of Sexuality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enjoyment, expression, or pursuit of physical, especially sexual,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Firm belief in the reliability, truth, or ability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or state of being exposed to the possibility of being attacked or harmed, either physically or emotionally.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Sexual interest and arousal based on what is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Imagining impossible or improbable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sexualizing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person's perception of having a particular gender, which may or may not correspond with their birth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feeling of regard or fondness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Displaying kindness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deliberate prevention of conception or impregnation by any of various drugs, techniques, or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Revealing information about one's self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person's sexual identity in relation to the gender to which they are attracted; the fact of being heterosexual, homosexual, or bisexual.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Playfully behave as though sexually attracted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of organs and parts which function in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situation in which you have a close friendship or sexual relationship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Sexual interest and arousal based on what is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Broad spectrum of behaviors in which humans display their sexuality.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 to take risky action in the hope of a desired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structure or internal workings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a portion of (something) to another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determine the traditional responsibilities and tasks assigned to women, men, girls and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in which a living organism or bodily part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Human sexual activity between family members or close relatives.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Sexual intercourse carried out forcibly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action of seducing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intense feeling of deep affection, a great interest and pleasure in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:5 Circles of Sexuality </dc:title>
  <dcterms:created xsi:type="dcterms:W3CDTF">2021-10-11T04:50:05Z</dcterms:created>
  <dcterms:modified xsi:type="dcterms:W3CDTF">2021-10-11T04:50:05Z</dcterms:modified>
</cp:coreProperties>
</file>