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with "e"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spider spun a beautiful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are most Christmas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of 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your family that is not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 you sleep in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ride in the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dry, you are not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bear sleeps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used to catch fish or crabs.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hungry,  you need to be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with "e" Words</dc:title>
  <dcterms:created xsi:type="dcterms:W3CDTF">2021-10-11T04:49:38Z</dcterms:created>
  <dcterms:modified xsi:type="dcterms:W3CDTF">2021-10-11T04:49:38Z</dcterms:modified>
</cp:coreProperties>
</file>