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 do when someone says 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 out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tired so i have to take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when before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look out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i do so something wont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a mother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the ants wont get in the food i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live in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class my teacher says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to clime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eat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the other side of the street 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u get a box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it called when your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first that made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i get in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Search</dc:title>
  <dcterms:created xsi:type="dcterms:W3CDTF">2021-10-11T04:49:48Z</dcterms:created>
  <dcterms:modified xsi:type="dcterms:W3CDTF">2021-10-11T04:49:48Z</dcterms:modified>
</cp:coreProperties>
</file>