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Word With 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shaving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put in your hair during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dry my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Bath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get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brush my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Reflective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put on pajamas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comb my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With Reflexive Verbs</dc:title>
  <dcterms:created xsi:type="dcterms:W3CDTF">2021-10-11T04:49:31Z</dcterms:created>
  <dcterms:modified xsi:type="dcterms:W3CDTF">2021-10-11T04:49:31Z</dcterms:modified>
</cp:coreProperties>
</file>