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ESL student working in a Four Mill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soak    </w:t>
      </w:r>
      <w:r>
        <w:t xml:space="preserve">   salt    </w:t>
      </w:r>
      <w:r>
        <w:t xml:space="preserve">   rolling pin    </w:t>
      </w:r>
      <w:r>
        <w:t xml:space="preserve">   tart    </w:t>
      </w:r>
      <w:r>
        <w:t xml:space="preserve">   cake    </w:t>
      </w:r>
      <w:r>
        <w:t xml:space="preserve">   cookie    </w:t>
      </w:r>
      <w:r>
        <w:t xml:space="preserve">   bread    </w:t>
      </w:r>
      <w:r>
        <w:t xml:space="preserve">   Roger's Flour Mill    </w:t>
      </w:r>
      <w:r>
        <w:t xml:space="preserve">   grind    </w:t>
      </w:r>
      <w:r>
        <w:t xml:space="preserve">   corn    </w:t>
      </w:r>
      <w:r>
        <w:t xml:space="preserve">   rye    </w:t>
      </w:r>
      <w:r>
        <w:t xml:space="preserve">   churn    </w:t>
      </w:r>
      <w:r>
        <w:t xml:space="preserve">   bulk    </w:t>
      </w:r>
      <w:r>
        <w:t xml:space="preserve">   butter    </w:t>
      </w:r>
      <w:r>
        <w:t xml:space="preserve">   margarine    </w:t>
      </w:r>
      <w:r>
        <w:t xml:space="preserve">   machinery    </w:t>
      </w:r>
      <w:r>
        <w:t xml:space="preserve">   spices    </w:t>
      </w:r>
      <w:r>
        <w:t xml:space="preserve">   fine flour    </w:t>
      </w:r>
      <w:r>
        <w:t xml:space="preserve">   stir    </w:t>
      </w:r>
      <w:r>
        <w:t xml:space="preserve">   mill    </w:t>
      </w:r>
      <w:r>
        <w:t xml:space="preserve">   yeast    </w:t>
      </w:r>
      <w:r>
        <w:t xml:space="preserve">   wholewheat    </w:t>
      </w:r>
      <w:r>
        <w:t xml:space="preserve">   multigrain    </w:t>
      </w:r>
      <w:r>
        <w:t xml:space="preserve">   unsliced    </w:t>
      </w:r>
      <w:r>
        <w:t xml:space="preserve">   bakery    </w:t>
      </w:r>
      <w:r>
        <w:t xml:space="preserve">   nuts    </w:t>
      </w:r>
      <w:r>
        <w:t xml:space="preserve">   seeds    </w:t>
      </w:r>
      <w:r>
        <w:t xml:space="preserve">   spelt    </w:t>
      </w:r>
      <w:r>
        <w:t xml:space="preserve">   mix    </w:t>
      </w:r>
      <w:r>
        <w:t xml:space="preserve">   gingerbread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ESL student working in a Four Mill</dc:title>
  <dcterms:created xsi:type="dcterms:W3CDTF">2021-10-11T04:49:13Z</dcterms:created>
  <dcterms:modified xsi:type="dcterms:W3CDTF">2021-10-11T04:49:13Z</dcterms:modified>
</cp:coreProperties>
</file>