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 Word for Understanding 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with sum of interior angles less than sum of all exterior angles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polygon in which all interior angles is less than 180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polygon in which sum of all interior angles is 540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polygon with four sides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quadrilateral in which adjacent sides are equal and diagonals are perpendicular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sides and all angles are equal is __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Quadrilateral in which Opposite sides are parallel and equal opposite angles are equal diagonals bisect each other and diagonals are not equal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line segment joining non consecutive vertices of a polygon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simple closed figure made of many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quadrilateral in which Opposite sides are parallel and equal and all angles are 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polygon with seven sides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sides of a polygon with a common vertex are called ___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in which all sides and opposite angles are equal diagonals are not equal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 Word for Understanding Quadrilaterals</dc:title>
  <dcterms:created xsi:type="dcterms:W3CDTF">2022-09-03T14:54:29Z</dcterms:created>
  <dcterms:modified xsi:type="dcterms:W3CDTF">2022-09-03T14:54:29Z</dcterms:modified>
</cp:coreProperties>
</file>