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 of Texas History!</w:t>
      </w:r>
    </w:p>
    <w:p>
      <w:pPr>
        <w:pStyle w:val="Questions"/>
      </w:pPr>
      <w:r>
        <w:t xml:space="preserve">1. AYDV CTKRCEOT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EATLBT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NSA AJOCNIT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HET LGENA FO OAIDLG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LAMAO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JAESM WIOBE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ILAWLM EBRTRA RVSITA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DILOGA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SAANNUS ODNSICKIN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of Texas History!</dc:title>
  <dcterms:created xsi:type="dcterms:W3CDTF">2021-10-11T04:50:05Z</dcterms:created>
  <dcterms:modified xsi:type="dcterms:W3CDTF">2021-10-11T04:50:05Z</dcterms:modified>
</cp:coreProperties>
</file>