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 Word puzzle 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fav monster high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8th song on Camila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I place in conference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better? Nicki or Cardi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Camilas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love of my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queer youtuber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Bughead or Choni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Third love of my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Favorite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Who’s my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Fav gay youtuber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Fav monster high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Fav girl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Who’s my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Pretty but psycho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Who’s always a character in my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10th song on Warmer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Favorite female superhero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 guy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my favorite Kardashian/Jenner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Camilas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books have I written so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7th song on Sweetner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song on Reflection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 friend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Disney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Favorite male superhero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of my idols are Irish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Worst story I’ve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did I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my first crush at this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Lesbian or Bisexual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Who’s Microwave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second love of my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gUeSS wHoS 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about me</dc:title>
  <dcterms:created xsi:type="dcterms:W3CDTF">2021-10-11T04:50:12Z</dcterms:created>
  <dcterms:modified xsi:type="dcterms:W3CDTF">2021-10-11T04:50:12Z</dcterms:modified>
</cp:coreProperties>
</file>