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Wording with Saudiah 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leg bone on the inside of the 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arm bone on the pinky side (up)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hip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kneecap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 and toe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Shoulder blade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lip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arm bone on the thumb side (rt)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heel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upper hip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between the backbone and the tail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Wording with Saudiah B.</dc:title>
  <dcterms:created xsi:type="dcterms:W3CDTF">2021-10-11T04:49:42Z</dcterms:created>
  <dcterms:modified xsi:type="dcterms:W3CDTF">2021-10-11T04:49:42Z</dcterms:modified>
</cp:coreProperties>
</file>