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it called the fusion between the head and the thorax in chelicerae arthropods?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class do scorpions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Transformation from an immature form to an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tube adjacent to the excretory pore is green, the gland how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symmetry do arthropods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 the category of crustaceans, starts with a M and has twelve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eye is form of small visual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 segments merge and can move independently?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the behavior by spreading a chemical, that chemical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3 body regions and 6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names of Appendages in front of the mouth in arthropods?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flexible cover for invertebrate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body development do arthropods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only one len and is located in an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Molting the skin, that process is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Words</dc:title>
  <dcterms:created xsi:type="dcterms:W3CDTF">2021-10-11T04:50:55Z</dcterms:created>
  <dcterms:modified xsi:type="dcterms:W3CDTF">2021-10-11T04:50:55Z</dcterms:modified>
</cp:coreProperties>
</file>