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RAVE    </w:t>
      </w:r>
      <w:r>
        <w:t xml:space="preserve">   RANT    </w:t>
      </w:r>
      <w:r>
        <w:t xml:space="preserve">   SNAP    </w:t>
      </w:r>
      <w:r>
        <w:t xml:space="preserve">   BITTER    </w:t>
      </w:r>
      <w:r>
        <w:t xml:space="preserve">   CRABBY    </w:t>
      </w:r>
      <w:r>
        <w:t xml:space="preserve">   CHAFE    </w:t>
      </w:r>
      <w:r>
        <w:t xml:space="preserve">   STORM    </w:t>
      </w:r>
      <w:r>
        <w:t xml:space="preserve">   SEETHE    </w:t>
      </w:r>
      <w:r>
        <w:t xml:space="preserve">   RAGE    </w:t>
      </w:r>
      <w:r>
        <w:t xml:space="preserve">   FUME    </w:t>
      </w:r>
      <w:r>
        <w:t xml:space="preserve">   FRENZY    </w:t>
      </w:r>
      <w:r>
        <w:t xml:space="preserve">   LIVID    </w:t>
      </w:r>
      <w:r>
        <w:t xml:space="preserve">   WRATH    </w:t>
      </w:r>
      <w:r>
        <w:t xml:space="preserve">   OFFEND    </w:t>
      </w:r>
      <w:r>
        <w:t xml:space="preserve">   UPSET    </w:t>
      </w:r>
      <w:r>
        <w:t xml:space="preserve">   RILE    </w:t>
      </w:r>
      <w:r>
        <w:t xml:space="preserve">   HOT    </w:t>
      </w:r>
      <w:r>
        <w:t xml:space="preserve">   TESTY    </w:t>
      </w:r>
      <w:r>
        <w:t xml:space="preserve">   FURIOUS    </w:t>
      </w:r>
      <w:r>
        <w:t xml:space="preserve">   IRRITATE    </w:t>
      </w:r>
      <w:r>
        <w:t xml:space="preserve">   HOSTILE    </w:t>
      </w:r>
      <w:r>
        <w:t xml:space="preserve">   CROSS    </w:t>
      </w:r>
      <w:r>
        <w:t xml:space="preserve">   PIQUE    </w:t>
      </w:r>
      <w:r>
        <w:t xml:space="preserve">   ARGUE    </w:t>
      </w:r>
      <w:r>
        <w:t xml:space="preserve">   IRK    </w:t>
      </w:r>
      <w:r>
        <w:t xml:space="preserve">   NASTY    </w:t>
      </w:r>
      <w:r>
        <w:t xml:space="preserve">   MEAN    </w:t>
      </w:r>
      <w:r>
        <w:t xml:space="preserve">   VEX    </w:t>
      </w:r>
      <w:r>
        <w:t xml:space="preserve">   YELL    </w:t>
      </w:r>
      <w:r>
        <w:t xml:space="preserve">   ANNOY    </w:t>
      </w:r>
      <w:r>
        <w:t xml:space="preserve">   IRATE    </w:t>
      </w:r>
      <w:r>
        <w:t xml:space="preserve">   ANGRY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Words Puzzle</dc:title>
  <dcterms:created xsi:type="dcterms:W3CDTF">2021-10-11T04:50:23Z</dcterms:created>
  <dcterms:modified xsi:type="dcterms:W3CDTF">2021-10-11T04:50:23Z</dcterms:modified>
</cp:coreProperties>
</file>