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 World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Knight who promised to support a lord in exchange for land was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dedicate their lives to religion and follow the common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vikings use to attack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land was called Palestine because it was were Jesus lived, preached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workers who were tied to the land of on which they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historians called this system of promises that governed that relationship between lords and vassals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estate owned by a knight or lord was called a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long serious of wars between Christians and Muslims in southwest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1006 Feudalism is introduced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Europeans called their code of Honorable behavior for knights 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World Puzzle</dc:title>
  <dcterms:created xsi:type="dcterms:W3CDTF">2021-10-11T04:50:17Z</dcterms:created>
  <dcterms:modified xsi:type="dcterms:W3CDTF">2021-10-11T04:50:17Z</dcterms:modified>
</cp:coreProperties>
</file>