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country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Racing spikes    </w:t>
      </w:r>
      <w:r>
        <w:t xml:space="preserve">   Endurance    </w:t>
      </w:r>
      <w:r>
        <w:t xml:space="preserve">   Stamina    </w:t>
      </w:r>
      <w:r>
        <w:t xml:space="preserve">   Mile repeats    </w:t>
      </w:r>
      <w:r>
        <w:t xml:space="preserve">   Recovery runs    </w:t>
      </w:r>
      <w:r>
        <w:t xml:space="preserve">   Kick    </w:t>
      </w:r>
      <w:r>
        <w:t xml:space="preserve">   Hills    </w:t>
      </w:r>
      <w:r>
        <w:t xml:space="preserve">   Long runs    </w:t>
      </w:r>
      <w:r>
        <w:t xml:space="preserve">   Speed work    </w:t>
      </w:r>
      <w:r>
        <w:t xml:space="preserve">   Split time    </w:t>
      </w:r>
      <w:r>
        <w:t xml:space="preserve">   Strides    </w:t>
      </w:r>
      <w:r>
        <w:t xml:space="preserve">   Taper    </w:t>
      </w:r>
      <w:r>
        <w:t xml:space="preserve">   Cool-down    </w:t>
      </w:r>
      <w:r>
        <w:t xml:space="preserve">   Tempo runs    </w:t>
      </w:r>
      <w:r>
        <w:t xml:space="preserve">   Warm-ups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country </dc:title>
  <dcterms:created xsi:type="dcterms:W3CDTF">2021-10-11T04:49:28Z</dcterms:created>
  <dcterms:modified xsi:type="dcterms:W3CDTF">2021-10-11T04:49:28Z</dcterms:modified>
</cp:coreProperties>
</file>