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it Up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Convex polygon that all sides and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 of absolute error to the real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non collinear rays that have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 on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endpoint of 2 angles or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that has points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of smallest unit on a measuring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endpoint and extends endlessly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 on the outside of a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Points that are located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Closed figure that sides are all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that measures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two endpoints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 on the inside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side by side angles with sides that are not common &amp; have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creating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are not side by side but intersect at one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Bisects a segment, line, or plane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measures equal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 that splits a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Lines, segments, and rays that make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that divides segment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no boundary; three-dimensional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 of areas of each face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Line segment where each flat surface meets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it Up Geometry</dc:title>
  <dcterms:created xsi:type="dcterms:W3CDTF">2021-10-11T04:48:49Z</dcterms:created>
  <dcterms:modified xsi:type="dcterms:W3CDTF">2021-10-11T04:48:49Z</dcterms:modified>
</cp:coreProperties>
</file>