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it out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toy that consists of a ball bearing in the center of a multi-lobed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I=mr^2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type of fan that transmits power by converting rotational motion into thrust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x distance from axis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exert force from the 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of a rigid body which takes place in such a way that all of its particles move in circles about an axis with a common angular velocity; also, the rotation of a particle about a fixed point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twisting force that tends to cause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____ moves further from the axis of rotation it becomes increasingly more difficult to change the rotational velocity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I=1/2 mr^2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something in a given direction.</w:t>
            </w:r>
          </w:p>
        </w:tc>
      </w:tr>
    </w:tbl>
    <w:p>
      <w:pPr>
        <w:pStyle w:val="WordBankMedium"/>
      </w:pPr>
      <w:r>
        <w:t xml:space="preserve">   Torque    </w:t>
      </w:r>
      <w:r>
        <w:t xml:space="preserve">   Rotational Motion    </w:t>
      </w:r>
      <w:r>
        <w:t xml:space="preserve">   Velocity    </w:t>
      </w:r>
      <w:r>
        <w:t xml:space="preserve">   moment of inertia    </w:t>
      </w:r>
      <w:r>
        <w:t xml:space="preserve">   Propeller    </w:t>
      </w:r>
      <w:r>
        <w:t xml:space="preserve">   Fidget spinner    </w:t>
      </w:r>
      <w:r>
        <w:t xml:space="preserve">   Pendulum    </w:t>
      </w:r>
      <w:r>
        <w:t xml:space="preserve">   Cylinder    </w:t>
      </w:r>
      <w:r>
        <w:t xml:space="preserve">   Engines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it out </dc:title>
  <dcterms:created xsi:type="dcterms:W3CDTF">2021-10-11T04:49:41Z</dcterms:created>
  <dcterms:modified xsi:type="dcterms:W3CDTF">2021-10-11T04:49:41Z</dcterms:modified>
</cp:coreProperties>
</file>