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Cross number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22</w:t>
            </w:r>
          </w:p>
        </w:tc>
        <w:tc>
          <w:p/>
        </w:tc>
        <w:tc>
          <w:tcPr>
            <w:tcBorders>
              <w:top w:val="single"/>
              <w:bottom w:val="single"/>
              <w:left w:val="single"/>
              <w:right w:val="single"/>
            </w:tcBorders>
            <w:vAlign w:val="top"/>
          </w:tcPr>
          <w:p>
            <w:pPr>
              <w:pStyle w:val="CrossgridSmall"/>
            </w:pPr>
            <w:r>
              <w:t xml:space="preserve">23</w:t>
            </w:r>
          </w:p>
        </w:tc>
        <w:tc>
          <w:p/>
        </w:tc>
        <w:tc>
          <w:tcPr>
            <w:tcBorders>
              <w:top w:val="single"/>
              <w:bottom w:val="single"/>
              <w:left w:val="single"/>
              <w:right w:val="single"/>
            </w:tcBorders>
            <w:vAlign w:val="top"/>
          </w:tcPr>
          <w:p>
            <w:pPr>
              <w:pStyle w:val="CrossgridSmall"/>
            </w:pPr>
            <w:r>
              <w:t xml:space="preserve">24</w:t>
            </w:r>
          </w:p>
        </w:tc>
        <w:tc>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26</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30</w:t>
            </w:r>
          </w:p>
        </w:tc>
        <w:tc>
          <w:p/>
        </w:tc>
        <w:tc>
          <w:tcPr>
            <w:tcBorders>
              <w:top w:val="single"/>
              <w:bottom w:val="single"/>
              <w:left w:val="single"/>
              <w:right w:val="single"/>
            </w:tcBorders>
            <w:vAlign w:val="top"/>
          </w:tcPr>
          <w:p>
            <w:pPr>
              <w:pStyle w:val="CrossgridSmall"/>
            </w:pPr>
            <w:r>
              <w:t xml:space="preserve">31</w:t>
            </w: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32</w:t>
            </w: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35</w:t>
            </w:r>
          </w:p>
        </w:tc>
        <w:tc>
          <w:tcPr>
            <w:tcBorders>
              <w:top w:val="single"/>
              <w:bottom w:val="single"/>
              <w:left w:val="single"/>
              <w:right w:val="single"/>
            </w:tcBorders>
            <w:vAlign w:val="top"/>
          </w:tcPr>
          <w:p>
            <w:pPr>
              <w:pStyle w:val="CrossgridSmall"/>
            </w:pPr>
            <w:r>
              <w:t xml:space="preserve">36</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37</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38</w:t>
            </w:r>
          </w:p>
        </w:tc>
        <w:tc>
          <w:tcPr>
            <w:tcBorders>
              <w:top w:val="single"/>
              <w:bottom w:val="single"/>
              <w:left w:val="single"/>
              <w:right w:val="single"/>
            </w:tcBorders>
            <w:vAlign w:val="top"/>
          </w:tcPr>
          <w:p>
            <w:pPr>
              <w:pStyle w:val="CrossgridSmall"/>
            </w:pPr>
            <w:r>
              <w:t xml:space="preserve">39</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40</w:t>
            </w: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whats the interior angle sum of an octagon </w:t>
            </w:r>
          </w:p>
          <w:p>
            <w:pPr>
              <w:keepLines/>
              <w:pStyle w:val="CluesTiny"/>
            </w:pPr>
            <w:r>
              <w:rPr>
                <w:b w:val="true"/>
                <w:bCs w:val="true"/>
              </w:rPr>
              <w:t xml:space="preserve">4. </w:t>
            </w:r>
            <w:r>
              <w:t xml:space="preserve">round to the nearest hundreth; sin 135 degrees </w:t>
            </w:r>
          </w:p>
          <w:p>
            <w:pPr>
              <w:keepLines/>
              <w:pStyle w:val="CluesTiny"/>
            </w:pPr>
            <w:r>
              <w:rPr>
                <w:b w:val="true"/>
                <w:bCs w:val="true"/>
              </w:rPr>
              <w:t xml:space="preserve">5. </w:t>
            </w:r>
            <w:r>
              <w:t xml:space="preserve">To the nearest tenth, what is the distance between(7,-4) and (-3,-1)? </w:t>
            </w:r>
          </w:p>
          <w:p>
            <w:pPr>
              <w:keepLines/>
              <w:pStyle w:val="CluesTiny"/>
            </w:pPr>
            <w:r>
              <w:rPr>
                <w:b w:val="true"/>
                <w:bCs w:val="true"/>
              </w:rPr>
              <w:t xml:space="preserve">8. </w:t>
            </w:r>
            <w:r>
              <w:t xml:space="preserve">-6a-5= -95, what is the value of a</w:t>
            </w:r>
          </w:p>
          <w:p>
            <w:pPr>
              <w:keepLines/>
              <w:pStyle w:val="CluesTiny"/>
            </w:pPr>
            <w:r>
              <w:rPr>
                <w:b w:val="true"/>
                <w:bCs w:val="true"/>
              </w:rPr>
              <w:t xml:space="preserve">9. </w:t>
            </w:r>
            <w:r>
              <w:t xml:space="preserve">180-75=</w:t>
            </w:r>
          </w:p>
          <w:p>
            <w:pPr>
              <w:keepLines/>
              <w:pStyle w:val="CluesTiny"/>
            </w:pPr>
            <w:r>
              <w:rPr>
                <w:b w:val="true"/>
                <w:bCs w:val="true"/>
              </w:rPr>
              <w:t xml:space="preserve">10. </w:t>
            </w:r>
            <w:r>
              <w:t xml:space="preserve">the midpoint of a segment is (-8,3). If one endpoint is (0,1), what is the other endpoint?</w:t>
            </w:r>
          </w:p>
          <w:p>
            <w:pPr>
              <w:keepLines/>
              <w:pStyle w:val="CluesTiny"/>
            </w:pPr>
            <w:r>
              <w:rPr>
                <w:b w:val="true"/>
                <w:bCs w:val="true"/>
              </w:rPr>
              <w:t xml:space="preserve">19. </w:t>
            </w:r>
            <w:r>
              <w:t xml:space="preserve">an obtuse traingle has an 140 degree and a 20 degree angle, what does the third angle have to be? </w:t>
            </w:r>
          </w:p>
          <w:p>
            <w:pPr>
              <w:keepLines/>
              <w:pStyle w:val="CluesTiny"/>
            </w:pPr>
            <w:r>
              <w:rPr>
                <w:b w:val="true"/>
                <w:bCs w:val="true"/>
              </w:rPr>
              <w:t xml:space="preserve">20. </w:t>
            </w:r>
            <w:r>
              <w:t xml:space="preserve">7,14,21,28...whats next?</w:t>
            </w:r>
          </w:p>
          <w:p>
            <w:pPr>
              <w:keepLines/>
              <w:pStyle w:val="CluesTiny"/>
            </w:pPr>
            <w:r>
              <w:rPr>
                <w:b w:val="true"/>
                <w:bCs w:val="true"/>
              </w:rPr>
              <w:t xml:space="preserve">21. </w:t>
            </w:r>
            <w:r>
              <w:t xml:space="preserve">are of a rectangle with sides of a 100 and 25</w:t>
            </w:r>
          </w:p>
          <w:p>
            <w:pPr>
              <w:keepLines/>
              <w:pStyle w:val="CluesTiny"/>
            </w:pPr>
            <w:r>
              <w:rPr>
                <w:b w:val="true"/>
                <w:bCs w:val="true"/>
              </w:rPr>
              <w:t xml:space="preserve">22. </w:t>
            </w:r>
            <w:r>
              <w:t xml:space="preserve">how many sides does a octagon have?</w:t>
            </w:r>
          </w:p>
          <w:p>
            <w:pPr>
              <w:keepLines/>
              <w:pStyle w:val="CluesTiny"/>
            </w:pPr>
            <w:r>
              <w:rPr>
                <w:b w:val="true"/>
                <w:bCs w:val="true"/>
              </w:rPr>
              <w:t xml:space="preserve">23. </w:t>
            </w:r>
            <w:r>
              <w:t xml:space="preserve">The number of lines formed by 4 points, no three of which are collinear is what?</w:t>
            </w:r>
          </w:p>
          <w:p>
            <w:pPr>
              <w:keepLines/>
              <w:pStyle w:val="CluesTiny"/>
            </w:pPr>
            <w:r>
              <w:rPr>
                <w:b w:val="true"/>
                <w:bCs w:val="true"/>
              </w:rPr>
              <w:t xml:space="preserve">24. </w:t>
            </w:r>
            <w:r>
              <w:t xml:space="preserve">(2x+6)+ (2x+6) = 24, find the value of x</w:t>
            </w:r>
          </w:p>
          <w:p>
            <w:pPr>
              <w:keepLines/>
              <w:pStyle w:val="CluesTiny"/>
            </w:pPr>
            <w:r>
              <w:rPr>
                <w:b w:val="true"/>
                <w:bCs w:val="true"/>
              </w:rPr>
              <w:t xml:space="preserve">25. </w:t>
            </w:r>
            <w:r>
              <w:t xml:space="preserve">48,36,24,.....whats next?</w:t>
            </w:r>
          </w:p>
          <w:p>
            <w:pPr>
              <w:keepLines/>
              <w:pStyle w:val="CluesTiny"/>
            </w:pPr>
            <w:r>
              <w:rPr>
                <w:b w:val="true"/>
                <w:bCs w:val="true"/>
              </w:rPr>
              <w:t xml:space="preserve">27. </w:t>
            </w:r>
            <w:r>
              <w:t xml:space="preserve">The midpoint of a segment is (-8,5). If one endpoint is (0,1), what is the other end point?</w:t>
            </w:r>
          </w:p>
          <w:p>
            <w:pPr>
              <w:keepLines/>
              <w:pStyle w:val="CluesTiny"/>
            </w:pPr>
            <w:r>
              <w:rPr>
                <w:b w:val="true"/>
                <w:bCs w:val="true"/>
              </w:rPr>
              <w:t xml:space="preserve">28. </w:t>
            </w:r>
            <w:r>
              <w:t xml:space="preserve">what is the angle rotation and the order of rotational symmetry for the letter H?</w:t>
            </w:r>
          </w:p>
          <w:p>
            <w:pPr>
              <w:keepLines/>
              <w:pStyle w:val="CluesTiny"/>
            </w:pPr>
            <w:r>
              <w:rPr>
                <w:b w:val="true"/>
                <w:bCs w:val="true"/>
              </w:rPr>
              <w:t xml:space="preserve">33. </w:t>
            </w:r>
            <w:r>
              <w:t xml:space="preserve">in a trinagle, if side length ED is half of side length FD, and ED is 60, then whats the sidelength of FD? </w:t>
            </w:r>
          </w:p>
          <w:p>
            <w:pPr>
              <w:keepLines/>
              <w:pStyle w:val="CluesTiny"/>
            </w:pPr>
            <w:r>
              <w:rPr>
                <w:b w:val="true"/>
                <w:bCs w:val="true"/>
              </w:rPr>
              <w:t xml:space="preserve">34. </w:t>
            </w:r>
            <w:r>
              <w:t xml:space="preserve">if coordinates X(6,-5) , y(8,4), and Z(3,-1), were rotated 90 degrees, what would the new point for X be?</w:t>
            </w:r>
          </w:p>
          <w:p>
            <w:pPr>
              <w:keepLines/>
              <w:pStyle w:val="CluesTiny"/>
            </w:pPr>
            <w:r>
              <w:rPr>
                <w:b w:val="true"/>
                <w:bCs w:val="true"/>
              </w:rPr>
              <w:t xml:space="preserve">35. </w:t>
            </w:r>
            <w:r>
              <w:t xml:space="preserve">if it is an actute angle, then it it less than how many degrees?</w:t>
            </w:r>
          </w:p>
          <w:p>
            <w:pPr>
              <w:keepLines/>
              <w:pStyle w:val="CluesTiny"/>
            </w:pPr>
            <w:r>
              <w:rPr>
                <w:b w:val="true"/>
                <w:bCs w:val="true"/>
              </w:rPr>
              <w:t xml:space="preserve">37. </w:t>
            </w:r>
            <w:r>
              <w:t xml:space="preserve">find the measure of one exterior angle in a hexagon</w:t>
            </w:r>
          </w:p>
          <w:p>
            <w:pPr>
              <w:keepLines/>
              <w:pStyle w:val="CluesTiny"/>
            </w:pPr>
            <w:r>
              <w:rPr>
                <w:b w:val="true"/>
                <w:bCs w:val="true"/>
              </w:rPr>
              <w:t xml:space="preserve">38. </w:t>
            </w:r>
            <w:r>
              <w:t xml:space="preserve">M is between N and O, MO= 15, and MN= 7.6 Find NO</w:t>
            </w:r>
          </w:p>
          <w:p>
            <w:pPr>
              <w:keepLines/>
              <w:pStyle w:val="CluesTiny"/>
            </w:pPr>
            <w:r>
              <w:rPr>
                <w:b w:val="true"/>
                <w:bCs w:val="true"/>
              </w:rPr>
              <w:t xml:space="preserve">40. </w:t>
            </w:r>
            <w:r>
              <w:t xml:space="preserve">K is the midpoint of VW. If KV= 3x and KW = 5x-10, what is VW?</w:t>
            </w:r>
          </w:p>
        </w:tc>
        <w:tc>
          <w:p>
            <w:pPr>
              <w:pStyle w:val="CluesTiny"/>
            </w:pPr>
            <w:r>
              <w:rPr>
                <w:b w:val="true"/>
                <w:bCs w:val="true"/>
              </w:rPr>
              <w:t xml:space="preserve">Down</w:t>
            </w:r>
          </w:p>
          <w:p>
            <w:pPr>
              <w:keepLines/>
              <w:pStyle w:val="CluesTiny"/>
            </w:pPr>
            <w:r>
              <w:rPr>
                <w:b w:val="true"/>
                <w:bCs w:val="true"/>
              </w:rPr>
              <w:t xml:space="preserve">2. </w:t>
            </w:r>
            <w:r>
              <w:t xml:space="preserve">7y-84=2y+61</w:t>
            </w:r>
          </w:p>
          <w:p>
            <w:pPr>
              <w:keepLines/>
              <w:pStyle w:val="CluesTiny"/>
            </w:pPr>
            <w:r>
              <w:rPr>
                <w:b w:val="true"/>
                <w:bCs w:val="true"/>
              </w:rPr>
              <w:t xml:space="preserve">3. </w:t>
            </w:r>
            <w:r>
              <w:t xml:space="preserve">The pilot of a traffic helicopter sights an accident at an angle of depression of 18 degrees. The helicopters altitude is 1560 feet. Whats the horizontal distance from thr helicopter to the accident? round to nearest foot. </w:t>
            </w:r>
          </w:p>
          <w:p>
            <w:pPr>
              <w:keepLines/>
              <w:pStyle w:val="CluesTiny"/>
            </w:pPr>
            <w:r>
              <w:rPr>
                <w:b w:val="true"/>
                <w:bCs w:val="true"/>
              </w:rPr>
              <w:t xml:space="preserve">6. </w:t>
            </w:r>
            <w:r>
              <w:t xml:space="preserve">S is the midpoint of TV, TS= 4x-7,and SV= 5x-15.Find TS</w:t>
            </w:r>
          </w:p>
          <w:p>
            <w:pPr>
              <w:keepLines/>
              <w:pStyle w:val="CluesTiny"/>
            </w:pPr>
            <w:r>
              <w:rPr>
                <w:b w:val="true"/>
                <w:bCs w:val="true"/>
              </w:rPr>
              <w:t xml:space="preserve">7. </w:t>
            </w:r>
            <w:r>
              <w:t xml:space="preserve">a traingle has two angles that add up to 150 degrees, what does the third angle have to be ?</w:t>
            </w:r>
          </w:p>
          <w:p>
            <w:pPr>
              <w:keepLines/>
              <w:pStyle w:val="CluesTiny"/>
            </w:pPr>
            <w:r>
              <w:rPr>
                <w:b w:val="true"/>
                <w:bCs w:val="true"/>
              </w:rPr>
              <w:t xml:space="preserve">11. </w:t>
            </w:r>
            <w:r>
              <w:t xml:space="preserve">if image of (9, -10) was reflected over x-axis, waht would be its new coordinates?</w:t>
            </w:r>
          </w:p>
          <w:p>
            <w:pPr>
              <w:keepLines/>
              <w:pStyle w:val="CluesTiny"/>
            </w:pPr>
            <w:r>
              <w:rPr>
                <w:b w:val="true"/>
                <w:bCs w:val="true"/>
              </w:rPr>
              <w:t xml:space="preserve">12. </w:t>
            </w:r>
            <w:r>
              <w:t xml:space="preserve">two vertical angles are also complementary. what is the measure of one of the two vertical angles?</w:t>
            </w:r>
          </w:p>
          <w:p>
            <w:pPr>
              <w:keepLines/>
              <w:pStyle w:val="CluesTiny"/>
            </w:pPr>
            <w:r>
              <w:rPr>
                <w:b w:val="true"/>
                <w:bCs w:val="true"/>
              </w:rPr>
              <w:t xml:space="preserve">13. </w:t>
            </w:r>
            <w:r>
              <w:t xml:space="preserve">M is between R and S . If RM= 21, RS= 15x-3, and MS=9x+12, what is RS?</w:t>
            </w:r>
          </w:p>
          <w:p>
            <w:pPr>
              <w:keepLines/>
              <w:pStyle w:val="CluesTiny"/>
            </w:pPr>
            <w:r>
              <w:rPr>
                <w:b w:val="true"/>
                <w:bCs w:val="true"/>
              </w:rPr>
              <w:t xml:space="preserve">14. </w:t>
            </w:r>
            <w:r>
              <w:t xml:space="preserve">3(5x+1) = 13x + 5, find the value of x</w:t>
            </w:r>
          </w:p>
          <w:p>
            <w:pPr>
              <w:keepLines/>
              <w:pStyle w:val="CluesTiny"/>
            </w:pPr>
            <w:r>
              <w:rPr>
                <w:b w:val="true"/>
                <w:bCs w:val="true"/>
              </w:rPr>
              <w:t xml:space="preserve">15. </w:t>
            </w:r>
            <w:r>
              <w:t xml:space="preserve">if it is an obtuse angle,it has to be more than how many degrees?</w:t>
            </w:r>
          </w:p>
          <w:p>
            <w:pPr>
              <w:keepLines/>
              <w:pStyle w:val="CluesTiny"/>
            </w:pPr>
            <w:r>
              <w:rPr>
                <w:b w:val="true"/>
                <w:bCs w:val="true"/>
              </w:rPr>
              <w:t xml:space="preserve">16. </w:t>
            </w:r>
            <w:r>
              <w:t xml:space="preserve">round to the nearest hundreth; sin 100 degrees</w:t>
            </w:r>
          </w:p>
          <w:p>
            <w:pPr>
              <w:keepLines/>
              <w:pStyle w:val="CluesTiny"/>
            </w:pPr>
            <w:r>
              <w:rPr>
                <w:b w:val="true"/>
                <w:bCs w:val="true"/>
              </w:rPr>
              <w:t xml:space="preserve">17. </w:t>
            </w:r>
            <w:r>
              <w:t xml:space="preserve">The are of a square is 16 square units. What is the perimeter?</w:t>
            </w:r>
          </w:p>
          <w:p>
            <w:pPr>
              <w:keepLines/>
              <w:pStyle w:val="CluesTiny"/>
            </w:pPr>
            <w:r>
              <w:rPr>
                <w:b w:val="true"/>
                <w:bCs w:val="true"/>
              </w:rPr>
              <w:t xml:space="preserve">18. </w:t>
            </w:r>
            <w:r>
              <w:t xml:space="preserve">in a triangle if side AD is congruent to DB, and AD side length is 13.5, then what is the side length of DB? </w:t>
            </w:r>
          </w:p>
          <w:p>
            <w:pPr>
              <w:keepLines/>
              <w:pStyle w:val="CluesTiny"/>
            </w:pPr>
            <w:r>
              <w:rPr>
                <w:b w:val="true"/>
                <w:bCs w:val="true"/>
              </w:rPr>
              <w:t xml:space="preserve">26. </w:t>
            </w:r>
            <w:r>
              <w:t xml:space="preserve">how many lines of symmetry does a four leaf clover have?</w:t>
            </w:r>
          </w:p>
          <w:p>
            <w:pPr>
              <w:keepLines/>
              <w:pStyle w:val="CluesTiny"/>
            </w:pPr>
            <w:r>
              <w:rPr>
                <w:b w:val="true"/>
                <w:bCs w:val="true"/>
              </w:rPr>
              <w:t xml:space="preserve">29. </w:t>
            </w:r>
            <w:r>
              <w:t xml:space="preserve">the product of zero and a negative number is what?</w:t>
            </w:r>
          </w:p>
          <w:p>
            <w:pPr>
              <w:keepLines/>
              <w:pStyle w:val="CluesTiny"/>
            </w:pPr>
            <w:r>
              <w:rPr>
                <w:b w:val="true"/>
                <w:bCs w:val="true"/>
              </w:rPr>
              <w:t xml:space="preserve">30. </w:t>
            </w:r>
            <w:r>
              <w:t xml:space="preserve">3k+5= 17, what is the value of k?</w:t>
            </w:r>
          </w:p>
          <w:p>
            <w:pPr>
              <w:keepLines/>
              <w:pStyle w:val="CluesTiny"/>
            </w:pPr>
            <w:r>
              <w:rPr>
                <w:b w:val="true"/>
                <w:bCs w:val="true"/>
              </w:rPr>
              <w:t xml:space="preserve">31. </w:t>
            </w:r>
            <w:r>
              <w:t xml:space="preserve">how many lines of symmentry does a square peice of paper have ? </w:t>
            </w:r>
          </w:p>
          <w:p>
            <w:pPr>
              <w:keepLines/>
              <w:pStyle w:val="CluesTiny"/>
            </w:pPr>
            <w:r>
              <w:rPr>
                <w:b w:val="true"/>
                <w:bCs w:val="true"/>
              </w:rPr>
              <w:t xml:space="preserve">32. </w:t>
            </w:r>
            <w:r>
              <w:t xml:space="preserve">0.4, 0.04, 0.004.... whats next?</w:t>
            </w:r>
          </w:p>
          <w:p>
            <w:pPr>
              <w:keepLines/>
              <w:pStyle w:val="CluesTiny"/>
            </w:pPr>
            <w:r>
              <w:rPr>
                <w:b w:val="true"/>
                <w:bCs w:val="true"/>
              </w:rPr>
              <w:t xml:space="preserve">36. </w:t>
            </w:r>
            <w:r>
              <w:t xml:space="preserve">round to the nearest hundreth; cos 133 degrees </w:t>
            </w:r>
          </w:p>
          <w:p>
            <w:pPr>
              <w:keepLines/>
              <w:pStyle w:val="CluesTiny"/>
            </w:pPr>
            <w:r>
              <w:rPr>
                <w:b w:val="true"/>
                <w:bCs w:val="true"/>
              </w:rPr>
              <w:t xml:space="preserve">39. </w:t>
            </w:r>
            <w:r>
              <w:t xml:space="preserve">what is 8/20 similar to?</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number</dc:title>
  <dcterms:created xsi:type="dcterms:W3CDTF">2021-10-11T04:49:00Z</dcterms:created>
  <dcterms:modified xsi:type="dcterms:W3CDTF">2021-10-11T04:49:00Z</dcterms:modified>
</cp:coreProperties>
</file>