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big is the sun ? (Km)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thing right in the middle of a star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are in a year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phases of the moon are there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Venus a solid, liquid or gas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one of of the requirements to be a planet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moons does Uranus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moons does Neptune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pluto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earths could fit inside of the sun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is a lunar month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energy sources to make a star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moons does Jupiter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ball of gas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Mercury a solid, gas or liquid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our sun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moons does saturn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south pole is facing away from the sun what season is 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planets do we have in our solar system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Moons does earth have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space </dc:title>
  <dcterms:created xsi:type="dcterms:W3CDTF">2021-10-11T04:49:17Z</dcterms:created>
  <dcterms:modified xsi:type="dcterms:W3CDTF">2021-10-11T04:49:17Z</dcterms:modified>
</cp:coreProperties>
</file>