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W=(100n) (5m) = 500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——is a combination of two or more simple machines.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— — is energy that is due to chemical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— is the rate at which energy is converted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—- is a device that changes the force or increases the motion from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Efficiency (%) = output force/___ __ x100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— — — is energy that is due to the gravitational forces between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— — — — — states that energy cannot be created or destroyed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Efficiency (100%) = — — / input force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— — is the sum of the kinetic energy and potential energy of the objects 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— — — is energy that is stored by compressing or stretching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hand must be in — with the book with the book to push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— — is a machine that does work with only one movement of the machines.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— — is energy due to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— — is the ratio of the output force to the input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1/2 mass (in kg) x [ — in m/s]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— is anything around which you can imagine a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— is the ratio of output work to input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— is the ability to cause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force applied through a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</dc:title>
  <dcterms:created xsi:type="dcterms:W3CDTF">2021-10-11T04:49:36Z</dcterms:created>
  <dcterms:modified xsi:type="dcterms:W3CDTF">2021-10-11T04:49:36Z</dcterms:modified>
</cp:coreProperties>
</file>