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List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a cup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fruit eaten raw or cooked as a vegetable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steals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appropriate or favorable time or occasion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of being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passing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mountain or hill, usually having a cuplike crater at the summit, formed around such a vent from the ash and lava expelled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confused state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shelf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repetition of sound produced by the reflection of sound waves from a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numerous dipterous insects of the family Culicidae, the females of which suck the blood of animals and humans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of individuals assembled or associated together; group of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mother of one's husband or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a teaspoon can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edible cultivated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one's husband or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indicates bounds or limits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duplicate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much as can be contained in a spoon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List 19</dc:title>
  <dcterms:created xsi:type="dcterms:W3CDTF">2021-10-11T04:49:54Z</dcterms:created>
  <dcterms:modified xsi:type="dcterms:W3CDTF">2021-10-11T04:49:54Z</dcterms:modified>
</cp:coreProperties>
</file>