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Tesa Harris made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 inner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tells how much light speed changes in a medium or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lens with both sides curbing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light to pass through without scattering it (glass)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light travels in a straight ling, the angle of incidence equals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energy a sound has. aptitude measured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liberation that allows energy 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by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change of light speed or bending of light as it enters different mediums or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unit used to describe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allowing some light through but scattering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angle at which light enters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that is bounced off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crest to crest or trough to trough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wave where particles moves up and down while the wave moves forward. Light an radio waves are traverse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frequency sounds below 16 Hz. or 16 vps. Elephants and whales use infrasonic sound to communicate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lens with both sides curving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frequency sound above 16,000 hertz. Bats dogs and cats can hear ultrasonic sound. Doctors use ultrasonic waves t create s sonogram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is trapped by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a wave is traveling. This depends on wavelength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at which light reflects off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a shadow that allows some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with out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high or low a sound seems. Low pitch sounds have low frequencies, high pitch sounds have high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height of a wave measured from the top half or bottom half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object that produces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Tesa Harris made this</dc:title>
  <dcterms:created xsi:type="dcterms:W3CDTF">2021-10-11T04:50:32Z</dcterms:created>
  <dcterms:modified xsi:type="dcterms:W3CDTF">2021-10-11T04:50:32Z</dcterms:modified>
</cp:coreProperties>
</file>