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Command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specific name, value or other brief answer without explanation or calculation.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 an approximate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judgement based on a given statement or results of a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 sequence of logical steps to obtain the required result in a formal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 valid reasons or evidence to support an answer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Reach a conclusion from the information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 the derivative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the position of points on a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Obtain answer(s) using algebraic and/ or numerical and/or graphical methods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 the answer(s), usually by extracting information. Little or no calculation is required. Working does not need to be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labels to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suggested that the preceding work is used, but other methods could also receive credit.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 by means of a diagram or graph. The sketch should give a general idea of the required shape, and should include relevant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the integral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Obtain the only possible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an answer from a number of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 steps in a calculation or derivation.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 a numerical answer showing the relevant stages in the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the preceding work to obtain the required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Obtain an answer, showing relevant stages in the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Command terms</dc:title>
  <dcterms:created xsi:type="dcterms:W3CDTF">2021-10-11T04:49:34Z</dcterms:created>
  <dcterms:modified xsi:type="dcterms:W3CDTF">2021-10-11T04:49:34Z</dcterms:modified>
</cp:coreProperties>
</file>