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 word for Vocabulary 2B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Announce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Spend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Cash Register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Entrance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Cotton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cashier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Synthetic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 of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Opposite of Loose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word for Vocabulary 2B</dc:title>
  <dcterms:created xsi:type="dcterms:W3CDTF">2021-10-11T04:49:19Z</dcterms:created>
  <dcterms:modified xsi:type="dcterms:W3CDTF">2021-10-11T04:49:19Z</dcterms:modified>
</cp:coreProperties>
</file>