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word for amulet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emliy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emily biggest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emily go for her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died in the carcrash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emily find her amulet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is emily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danzo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 did prince goblin wanted to work with emily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two weponds that emily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emily and gablin and prince goblin 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doesn emly mom go with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dreams is emily having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did they go underwater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did navin and fox and general pil did not go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emily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was her mom in a coma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emily unleashes her bad side what is 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prince goblin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attaked general pil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Why did navin and general pil get a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for amulet</dc:title>
  <dcterms:created xsi:type="dcterms:W3CDTF">2021-10-11T04:48:49Z</dcterms:created>
  <dcterms:modified xsi:type="dcterms:W3CDTF">2021-10-11T04:48:49Z</dcterms:modified>
</cp:coreProperties>
</file>