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for movie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boys dad steal before he went to jail?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gang boys dad is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the name of boys goat?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famous singer does boy fantasise is dad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the name rocky and boy gave the man at the beach?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boy have a crush 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country is the movie based?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boys nationality?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boys nan go at the start of the movie?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boys dad use to escape jail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for movie boy</dc:title>
  <dcterms:created xsi:type="dcterms:W3CDTF">2021-10-11T04:50:41Z</dcterms:created>
  <dcterms:modified xsi:type="dcterms:W3CDTF">2021-10-11T04:50:41Z</dcterms:modified>
</cp:coreProperties>
</file>