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for school!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wolfs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for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the color of most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a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happens 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happens if you cant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become one when you join the scout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drop something this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the middle of you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walk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at a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appears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for school!</dc:title>
  <dcterms:created xsi:type="dcterms:W3CDTF">2021-10-11T04:50:50Z</dcterms:created>
  <dcterms:modified xsi:type="dcterms:W3CDTF">2021-10-11T04:50:50Z</dcterms:modified>
</cp:coreProperties>
</file>