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of kitchen fundamentals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pan with long handle &amp; straight sides primarily used for heating &amp; cooking food in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Standard set of dry measuring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scrape sides of a bowl &amp; for folding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volume of dry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Mixes flour &amp; dry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pot that has straight side and is taller than it is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Tablespoon abbrev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cup-shaped body made of mesh for holes extra fine to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Measures volume for both dry &amp; liquid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Measures weight of most baking ingredients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 set of measuring 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volume of liquid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Spatula used to level, mix, etc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Plastic, used for flipping food in a hot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pot similar to the stockpot, only not as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pan with straight side or a pan with sloped sides used to sauté &amp; fry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used to beat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Teaspoon abbrev</w:t>
            </w:r>
          </w:p>
        </w:tc>
      </w:tr>
    </w:tbl>
    <w:p>
      <w:pPr>
        <w:pStyle w:val="WordBankLarge"/>
      </w:pPr>
      <w:r>
        <w:t xml:space="preserve">   Liquid cup    </w:t>
      </w:r>
      <w:r>
        <w:t xml:space="preserve">   Dry cup    </w:t>
      </w:r>
      <w:r>
        <w:t xml:space="preserve">   Measuring spoons    </w:t>
      </w:r>
      <w:r>
        <w:t xml:space="preserve">   Stockpot    </w:t>
      </w:r>
      <w:r>
        <w:t xml:space="preserve">   Balance scale    </w:t>
      </w:r>
      <w:r>
        <w:t xml:space="preserve">   Saucepot    </w:t>
      </w:r>
      <w:r>
        <w:t xml:space="preserve">   Strainers    </w:t>
      </w:r>
      <w:r>
        <w:t xml:space="preserve">   Skillet    </w:t>
      </w:r>
      <w:r>
        <w:t xml:space="preserve">   Saucepan    </w:t>
      </w:r>
      <w:r>
        <w:t xml:space="preserve">   Straight edge spatula    </w:t>
      </w:r>
      <w:r>
        <w:t xml:space="preserve">   Whisk    </w:t>
      </w:r>
      <w:r>
        <w:t xml:space="preserve">   Rubber scraper     </w:t>
      </w:r>
      <w:r>
        <w:t xml:space="preserve">   Turner    </w:t>
      </w:r>
      <w:r>
        <w:t xml:space="preserve">   Sifter    </w:t>
      </w:r>
      <w:r>
        <w:t xml:space="preserve">   1cup    </w:t>
      </w:r>
      <w:r>
        <w:t xml:space="preserve">   1tbsp, 1tsp    </w:t>
      </w:r>
      <w:r>
        <w:t xml:space="preserve">   Tsp    </w:t>
      </w:r>
      <w:r>
        <w:t xml:space="preserve">   Tbsp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of kitchen fundamentals </dc:title>
  <dcterms:created xsi:type="dcterms:W3CDTF">2021-10-11T04:50:22Z</dcterms:created>
  <dcterms:modified xsi:type="dcterms:W3CDTF">2021-10-11T04:50:22Z</dcterms:modified>
</cp:coreProperties>
</file>