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Regional leaders with their own armies.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enterprise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administered during periods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rebel against there own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Glorification of the military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Fixed total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Wet land where rice is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Economic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Inserting needles to ease pain or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Machines that register earths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Lack of similarity.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up his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more than 1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Strip of land where weapons aren't allowed or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some political and economy control ,but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 of atomic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Native, southeast Asians.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Late summer to early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Taxes in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Fired workers.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</dc:title>
  <dcterms:created xsi:type="dcterms:W3CDTF">2021-10-11T04:50:03Z</dcterms:created>
  <dcterms:modified xsi:type="dcterms:W3CDTF">2021-10-11T04:50:03Z</dcterms:modified>
</cp:coreProperties>
</file>