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Uncivilized; wild; savage;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whips criminals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estimate the monetary value of; determine the worth of; 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Unpleasantly moist or humid; camp and, often, chilly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Amusing in an odd way; whimsically humorous; waggish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transparent or translucent; impenetrable to light; not allowing light to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mount upon; get in the top of; mount upon and cross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of; characterized by, or due to zeal; ardently active, devoted, or diligent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Dependent on circumstances beyond one’s control; uncertain; unstable; insecure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Shortened or detached when playing or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Prepared and used for raising crops; tilled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Readily or plainly seen, heard, perceived, etc.; obvious; evident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in effort; stubbornly tenacious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Sharply affecting the organs of taste or smell, as if a by penetrating power; biting; acrid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</dc:title>
  <dcterms:created xsi:type="dcterms:W3CDTF">2021-10-11T04:50:20Z</dcterms:created>
  <dcterms:modified xsi:type="dcterms:W3CDTF">2021-10-11T04:50:20Z</dcterms:modified>
</cp:coreProperties>
</file>