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word puzzle - 26 June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day I want to be ___________ and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_____________ after a long day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a _________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chef uses a ________________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ice cream is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___________ when I am alone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the fun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a __________ learner.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_____________ way to the sport arena.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 parents donated money for the community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 boy phoned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_____________________ chocolate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boy is always doing his home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 us ___________ with the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elephant is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a ______________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 board in class is very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_______________ late at night.</w:t>
            </w:r>
          </w:p>
        </w:tc>
      </w:tr>
    </w:tbl>
    <w:p>
      <w:pPr>
        <w:pStyle w:val="WordBankMedium"/>
      </w:pPr>
      <w:r>
        <w:t xml:space="preserve">   pretty    </w:t>
      </w:r>
      <w:r>
        <w:t xml:space="preserve">   delicious    </w:t>
      </w:r>
      <w:r>
        <w:t xml:space="preserve">   scared    </w:t>
      </w:r>
      <w:r>
        <w:t xml:space="preserve">   intelligent    </w:t>
      </w:r>
      <w:r>
        <w:t xml:space="preserve">   tired    </w:t>
      </w:r>
      <w:r>
        <w:t xml:space="preserve">   rich    </w:t>
      </w:r>
      <w:r>
        <w:t xml:space="preserve">   begin    </w:t>
      </w:r>
      <w:r>
        <w:t xml:space="preserve">   fast    </w:t>
      </w:r>
      <w:r>
        <w:t xml:space="preserve">   start    </w:t>
      </w:r>
      <w:r>
        <w:t xml:space="preserve">   smart    </w:t>
      </w:r>
      <w:r>
        <w:t xml:space="preserve">   beautiful    </w:t>
      </w:r>
      <w:r>
        <w:t xml:space="preserve">   frightened    </w:t>
      </w:r>
      <w:r>
        <w:t xml:space="preserve">   sleepy    </w:t>
      </w:r>
      <w:r>
        <w:t xml:space="preserve">   wealthy    </w:t>
      </w:r>
      <w:r>
        <w:t xml:space="preserve">   enormous    </w:t>
      </w:r>
      <w:r>
        <w:t xml:space="preserve">   large    </w:t>
      </w:r>
      <w:r>
        <w:t xml:space="preserve">   quick    </w:t>
      </w:r>
      <w:r>
        <w:t xml:space="preserve">   scrumptious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- 26 June 2020</dc:title>
  <dcterms:created xsi:type="dcterms:W3CDTF">2021-10-11T04:50:36Z</dcterms:created>
  <dcterms:modified xsi:type="dcterms:W3CDTF">2021-10-11T04:50:36Z</dcterms:modified>
</cp:coreProperties>
</file>