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(A Prayer for Blue Delaney)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soft, fluffy texture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starchy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one's breath with an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Sounding as though the utterer's throat is constricted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 against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with air and swell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Struggle with a difficulty or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long, loud, piercing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residential institution for the care and education of orphans.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into a place or situation from which it is hard 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 or haul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 someone from speaking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angry or sullen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(A Prayer for Blue Delaney)</dc:title>
  <dcterms:created xsi:type="dcterms:W3CDTF">2021-10-11T04:49:54Z</dcterms:created>
  <dcterms:modified xsi:type="dcterms:W3CDTF">2021-10-11T04:49:54Z</dcterms:modified>
</cp:coreProperties>
</file>