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word puzzle Af vocab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oppress or harass, especially because of politics, religion, or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emblem of Nazi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person, group, or thing that bears the blame for the mistakes or crimes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or process of striving to fend off or offset the actions, effects, or force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places where Jews and other captives worked as slave laborers.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places where these captives were murdered in large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deliberate destruction or killing off of a racial, religious, political, or cultural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underground organization leading the struggle for national liberation in a country under the control of an oppressive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star with six points that symbolizes the Jewish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organized and often officially sanctioned massacre or persecution of a minority group, especially one conducted against Jews</w:t>
            </w:r>
          </w:p>
        </w:tc>
      </w:tr>
    </w:tbl>
    <w:p>
      <w:pPr>
        <w:pStyle w:val="WordBankMedium"/>
      </w:pPr>
      <w:r>
        <w:t xml:space="preserve">   genocide    </w:t>
      </w:r>
      <w:r>
        <w:t xml:space="preserve">   resistance    </w:t>
      </w:r>
      <w:r>
        <w:t xml:space="preserve">   Resistance    </w:t>
      </w:r>
      <w:r>
        <w:t xml:space="preserve">   pogrom    </w:t>
      </w:r>
      <w:r>
        <w:t xml:space="preserve">   swastika    </w:t>
      </w:r>
      <w:r>
        <w:t xml:space="preserve">   persecute    </w:t>
      </w:r>
      <w:r>
        <w:t xml:space="preserve">   Star of David    </w:t>
      </w:r>
      <w:r>
        <w:t xml:space="preserve">   scapegoat    </w:t>
      </w:r>
      <w:r>
        <w:t xml:space="preserve">   concentration camps    </w:t>
      </w:r>
      <w:r>
        <w:t xml:space="preserve">   extermination camps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puzzle Af vocab assignment</dc:title>
  <dcterms:created xsi:type="dcterms:W3CDTF">2021-10-11T04:50:54Z</dcterms:created>
  <dcterms:modified xsi:type="dcterms:W3CDTF">2021-10-11T04:50:54Z</dcterms:modified>
</cp:coreProperties>
</file>