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puzzle: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converstation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loud cry caused by sadness or some strong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a noun that state of being a male of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information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without aim, goal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Admitting to some wrongdoing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skill that comes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characteristic state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noun that describes all of the people born and living at about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persons unrestricted imagination by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Improve the quality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blocking or preventing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puzzle: Vocabulary List</dc:title>
  <dcterms:created xsi:type="dcterms:W3CDTF">2021-11-09T03:44:42Z</dcterms:created>
  <dcterms:modified xsi:type="dcterms:W3CDTF">2021-11-09T03:44:42Z</dcterms:modified>
</cp:coreProperties>
</file>