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by: Brianna Perez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 located on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landform built when ocean crust pulls apart from ocean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ocean crust pulls apart from ocean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plate located on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layer at the top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effect made when two plates slide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layer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land form made when continental crust collides with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plate with very little mass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ocean crust collides with continental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continental crust collides with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proposed the theory of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plate located on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plate located on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earth located between the inner core and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slide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by: Brianna Perez</dc:title>
  <dcterms:created xsi:type="dcterms:W3CDTF">2021-10-11T04:49:13Z</dcterms:created>
  <dcterms:modified xsi:type="dcterms:W3CDTF">2021-10-11T04:49:13Z</dcterms:modified>
</cp:coreProperties>
</file>