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puzzle for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nonphysical part of a person which is the seat of emotions and character; the soul.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from, in, or characteristic of a country or language other than one's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regarded as the center of a person's thoughts and emotions, especially love or compassion.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between people to talk on a daily basis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native or inhabitant of England, or a man of English descent.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monumental structure with a square or triangular base and sloping sides that meet in a point at the top, especially one built of stone as a royal tomb in ancient Egypt.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journey, typically of some length or abroad.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company involved in wholesale trade, especially one dealing with foreign countries or supplying merchandise to a particular trade.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Who is it that leads sheep while traveling?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transforms or creates something through a seemingly magical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thoughts, images, and sensations occurring when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story sometimes popularly regarded as historical but unauthenticated.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of precious metals, gems, or other valuable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knowing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for Alchemist</dc:title>
  <dcterms:created xsi:type="dcterms:W3CDTF">2021-10-11T04:50:49Z</dcterms:created>
  <dcterms:modified xsi:type="dcterms:W3CDTF">2021-10-11T04:50:49Z</dcterms:modified>
</cp:coreProperties>
</file>