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 word puzzle for SS8H2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Helped English established Savannah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king of Great Britain and Ireland and elector of Hanover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Anti slavery, and valued handwork and religion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Disagreed with rules, Unhappy and complained for 10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​  She was an important part between Muscogee creek natives  and the English colonists.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Founder of Georgia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doctor who was apart of this group that saved lives for James Oglethorpe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James Oglethorpe found this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slavery, persecuted by the Catholic King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Individual person who is given powers </w:t>
            </w:r>
          </w:p>
        </w:tc>
      </w:tr>
    </w:tbl>
    <w:p>
      <w:pPr>
        <w:pStyle w:val="WordBankLarge"/>
      </w:pPr>
      <w:r>
        <w:t xml:space="preserve">   James Oglethorpe    </w:t>
      </w:r>
      <w:r>
        <w:t xml:space="preserve">   Mary Musgrove     </w:t>
      </w:r>
      <w:r>
        <w:t xml:space="preserve">   Tomomichi ​    </w:t>
      </w:r>
      <w:r>
        <w:t xml:space="preserve">   Salzburgers     </w:t>
      </w:r>
      <w:r>
        <w:t xml:space="preserve">   Highland Scots     </w:t>
      </w:r>
      <w:r>
        <w:t xml:space="preserve">   Jews     </w:t>
      </w:r>
      <w:r>
        <w:t xml:space="preserve">   Malcontents    </w:t>
      </w:r>
      <w:r>
        <w:t xml:space="preserve">   Savannah    </w:t>
      </w:r>
      <w:r>
        <w:t xml:space="preserve">   King George the second     </w:t>
      </w:r>
      <w:r>
        <w:t xml:space="preserve">   Trustee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word puzzle for SS8H2</dc:title>
  <dcterms:created xsi:type="dcterms:W3CDTF">2021-10-11T04:50:17Z</dcterms:created>
  <dcterms:modified xsi:type="dcterms:W3CDTF">2021-10-11T04:50:17Z</dcterms:modified>
</cp:coreProperties>
</file>