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word puzzle of acids present in fruits and vegetables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Acid present in lemon and pomegranate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Acid present in grapes,tamarind and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 present in green leafy vegetables and beets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Acid present in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Acid present in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Acid present in citrus fruits and berries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Acid present in 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Acid present in pulses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Acid present in strawberries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Acid present in apples and tomatoes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of acids present in fruits and vegetables </dc:title>
  <dcterms:created xsi:type="dcterms:W3CDTF">2021-10-11T04:49:51Z</dcterms:created>
  <dcterms:modified xsi:type="dcterms:W3CDTF">2021-10-11T04:49:51Z</dcterms:modified>
</cp:coreProperties>
</file>