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words your past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_______ pat the grocery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 my meeting for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 played on my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friend _______ his pencil in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_______ to our cousins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_______ his results last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Lisa _______ her books on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book _______ on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lecturer _______ that i failed.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Peter and Sara _______ their bikes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_______ over the mountain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students _______ the alarm.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husband and I _______ to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cousin _______ the whole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teacher _______ a pet to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they _______ here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sister _______ her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 the floor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birds _______ flew over my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_______ a lottery ticket yesterday.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words your past tenses</dc:title>
  <dcterms:created xsi:type="dcterms:W3CDTF">2021-10-11T04:51:00Z</dcterms:created>
  <dcterms:modified xsi:type="dcterms:W3CDTF">2021-10-11T04:51:00Z</dcterms:modified>
</cp:coreProperties>
</file>